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09031296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09.04.2025 №18810586250409031296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0412365400665018022520118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